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20C16">
      <w:pPr>
        <w:pStyle w:val="2"/>
        <w:shd w:val="clear" w:color="auto"/>
        <w:spacing w:before="0"/>
        <w:textAlignment w:val="baseline"/>
        <w:rPr>
          <w:rFonts w:ascii="Times New Roman" w:hAnsi="Times New Roman" w:cs="Times New Roman"/>
          <w:color w:val="000000"/>
          <w:spacing w:val="5"/>
          <w:sz w:val="24"/>
          <w:szCs w:val="24"/>
          <w:shd w:val="clear" w:color="auto" w:fill="auto"/>
          <w:lang w:val="ru-RU"/>
        </w:rPr>
      </w:pPr>
      <w:r>
        <w:rPr>
          <w:rFonts w:ascii="Times New Roman" w:hAnsi="Times New Roman" w:cs="Times New Roman"/>
          <w:color w:val="151515"/>
          <w:sz w:val="24"/>
          <w:szCs w:val="24"/>
          <w:shd w:val="clear" w:color="auto" w:fill="auto"/>
          <w:lang w:val="ru-RU"/>
        </w:rPr>
        <w:t xml:space="preserve">Пудра для ламинирования </w:t>
      </w:r>
      <w:r>
        <w:rPr>
          <w:rFonts w:ascii="Times New Roman" w:hAnsi="Times New Roman" w:cs="Times New Roman"/>
          <w:color w:val="151515"/>
          <w:sz w:val="24"/>
          <w:szCs w:val="24"/>
          <w:shd w:val="clear" w:color="auto" w:fill="auto"/>
        </w:rPr>
        <w:t>Fix</w:t>
      </w:r>
      <w:r>
        <w:rPr>
          <w:rFonts w:ascii="Times New Roman" w:hAnsi="Times New Roman" w:cs="Times New Roman"/>
          <w:color w:val="151515"/>
          <w:sz w:val="24"/>
          <w:szCs w:val="24"/>
          <w:shd w:val="clear" w:color="auto" w:fill="auto"/>
          <w:lang w:val="ru-RU"/>
        </w:rPr>
        <w:t>-</w:t>
      </w:r>
      <w:r>
        <w:rPr>
          <w:rFonts w:ascii="Times New Roman" w:hAnsi="Times New Roman" w:cs="Times New Roman"/>
          <w:color w:val="151515"/>
          <w:sz w:val="24"/>
          <w:szCs w:val="24"/>
          <w:shd w:val="clear" w:color="auto" w:fill="auto"/>
        </w:rPr>
        <w:t>X</w:t>
      </w:r>
      <w:r>
        <w:rPr>
          <w:rFonts w:ascii="Times New Roman" w:hAnsi="Times New Roman" w:cs="Times New Roman"/>
          <w:color w:val="151515"/>
          <w:sz w:val="24"/>
          <w:szCs w:val="24"/>
          <w:shd w:val="clear" w:color="auto" w:fill="auto"/>
          <w:lang w:val="ru-RU"/>
        </w:rPr>
        <w:t xml:space="preserve"> </w:t>
      </w:r>
      <w:r>
        <w:rPr>
          <w:rFonts w:ascii="Times New Roman" w:hAnsi="Times New Roman" w:cs="Times New Roman"/>
          <w:color w:val="151515"/>
          <w:sz w:val="24"/>
          <w:szCs w:val="24"/>
          <w:shd w:val="clear" w:color="auto" w:fill="auto"/>
        </w:rPr>
        <w:t>Lami</w:t>
      </w:r>
      <w:r>
        <w:rPr>
          <w:rFonts w:ascii="Times New Roman" w:hAnsi="Times New Roman" w:cs="Times New Roman"/>
          <w:color w:val="151515"/>
          <w:sz w:val="24"/>
          <w:szCs w:val="24"/>
          <w:shd w:val="clear" w:color="auto" w:fill="auto"/>
          <w:lang w:val="ru-RU"/>
        </w:rPr>
        <w:t xml:space="preserve"> </w:t>
      </w:r>
      <w:r>
        <w:rPr>
          <w:rFonts w:ascii="Times New Roman" w:hAnsi="Times New Roman" w:cs="Times New Roman"/>
          <w:color w:val="151515"/>
          <w:sz w:val="24"/>
          <w:szCs w:val="24"/>
          <w:shd w:val="clear" w:color="auto" w:fill="auto"/>
        </w:rPr>
        <w:t>Powder</w:t>
      </w:r>
      <w:r>
        <w:rPr>
          <w:rFonts w:ascii="Times New Roman" w:hAnsi="Times New Roman" w:cs="Times New Roman"/>
          <w:color w:val="151515"/>
          <w:sz w:val="24"/>
          <w:szCs w:val="24"/>
          <w:shd w:val="clear" w:color="auto" w:fill="auto"/>
          <w:lang w:val="ru-RU"/>
        </w:rPr>
        <w:t xml:space="preserve"> </w:t>
      </w:r>
      <w:r>
        <w:rPr>
          <w:rFonts w:ascii="Times New Roman" w:hAnsi="Times New Roman" w:cs="Times New Roman"/>
          <w:color w:val="151515"/>
          <w:sz w:val="24"/>
          <w:szCs w:val="24"/>
          <w:shd w:val="clear" w:color="auto" w:fill="auto"/>
        </w:rPr>
        <w:t>Glue</w:t>
      </w:r>
      <w:r>
        <w:rPr>
          <w:rFonts w:ascii="Times New Roman" w:hAnsi="Times New Roman" w:cs="Times New Roman"/>
          <w:color w:val="151515"/>
          <w:sz w:val="24"/>
          <w:szCs w:val="24"/>
          <w:shd w:val="clear" w:color="auto" w:fill="auto"/>
          <w:lang w:val="ru-RU"/>
        </w:rPr>
        <w:t xml:space="preserve"> </w:t>
      </w:r>
      <w:r>
        <w:rPr>
          <w:rFonts w:ascii="Times New Roman" w:hAnsi="Times New Roman" w:cs="Times New Roman"/>
          <w:color w:val="151515"/>
          <w:sz w:val="24"/>
          <w:szCs w:val="24"/>
          <w:shd w:val="clear" w:color="auto" w:fill="auto"/>
        </w:rPr>
        <w:t>BrowXenna</w:t>
      </w:r>
      <w:r>
        <w:rPr>
          <w:rFonts w:ascii="Times New Roman" w:hAnsi="Times New Roman" w:cs="Times New Roman"/>
          <w:color w:val="151515"/>
          <w:sz w:val="24"/>
          <w:szCs w:val="24"/>
          <w:shd w:val="clear" w:color="auto" w:fill="auto"/>
          <w:lang w:val="ru-RU"/>
        </w:rPr>
        <w:t xml:space="preserve">®, 3г + Состав для ламинирования ресниц и бровей </w:t>
      </w:r>
      <w:r>
        <w:rPr>
          <w:rFonts w:ascii="Times New Roman" w:hAnsi="Times New Roman" w:cs="Times New Roman"/>
          <w:color w:val="151515"/>
          <w:sz w:val="24"/>
          <w:szCs w:val="24"/>
          <w:shd w:val="clear" w:color="auto" w:fill="auto"/>
        </w:rPr>
        <w:t>MonoStep</w:t>
      </w:r>
      <w:r>
        <w:rPr>
          <w:rFonts w:ascii="Times New Roman" w:hAnsi="Times New Roman" w:cs="Times New Roman"/>
          <w:color w:val="151515"/>
          <w:sz w:val="24"/>
          <w:szCs w:val="24"/>
          <w:shd w:val="clear" w:color="auto" w:fill="auto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  <w:shd w:val="clear" w:color="auto" w:fill="auto"/>
        </w:rPr>
        <w:t>Lamination</w:t>
      </w:r>
    </w:p>
    <w:p w14:paraId="05B47B01">
      <w:pPr>
        <w:pStyle w:val="2"/>
        <w:shd w:val="clear" w:color="auto"/>
        <w:spacing w:before="0"/>
        <w:textAlignment w:val="baseline"/>
        <w:rPr>
          <w:rFonts w:ascii="Times New Roman" w:hAnsi="Times New Roman" w:cs="Times New Roman"/>
          <w:b w:val="0"/>
          <w:bCs w:val="0"/>
          <w:color w:val="151515"/>
          <w:sz w:val="24"/>
          <w:szCs w:val="24"/>
          <w:shd w:val="clear" w:color="auto" w:fill="auto"/>
          <w:lang w:val="ru-RU"/>
        </w:rPr>
      </w:pPr>
      <w:r>
        <w:rPr>
          <w:rFonts w:ascii="Times New Roman" w:hAnsi="Times New Roman" w:cs="Times New Roman"/>
          <w:color w:val="151515"/>
          <w:sz w:val="24"/>
          <w:szCs w:val="24"/>
          <w:shd w:val="clear" w:color="auto" w:fill="auto"/>
          <w:lang w:val="ru-RU"/>
        </w:rPr>
        <w:t xml:space="preserve"> </w:t>
      </w:r>
      <w:r>
        <w:rPr>
          <w:rFonts w:ascii="Times New Roman" w:hAnsi="Times New Roman" w:cs="Times New Roman"/>
          <w:color w:val="151515"/>
          <w:sz w:val="24"/>
          <w:szCs w:val="24"/>
          <w:shd w:val="clear" w:color="auto" w:fill="auto"/>
        </w:rPr>
        <w:t>BrowXenna</w:t>
      </w:r>
      <w:r>
        <w:rPr>
          <w:rFonts w:ascii="Times New Roman" w:hAnsi="Times New Roman" w:cs="Times New Roman"/>
          <w:color w:val="151515"/>
          <w:sz w:val="24"/>
          <w:szCs w:val="24"/>
          <w:shd w:val="clear" w:color="auto" w:fill="auto"/>
          <w:lang w:val="ru-RU"/>
        </w:rPr>
        <w:t xml:space="preserve">® </w:t>
      </w:r>
      <w:r>
        <w:rPr>
          <w:rFonts w:ascii="Times New Roman" w:hAnsi="Times New Roman" w:cs="Times New Roman"/>
          <w:i/>
          <w:iCs/>
          <w:color w:val="151515"/>
          <w:sz w:val="24"/>
          <w:szCs w:val="24"/>
          <w:shd w:val="clear" w:color="auto" w:fill="auto"/>
          <w:lang w:val="ru-RU"/>
        </w:rPr>
        <w:t>(однофазное ламинирование).</w:t>
      </w:r>
      <w:r>
        <w:rPr>
          <w:rFonts w:ascii="Times New Roman" w:hAnsi="Times New Roman" w:cs="Times New Roman"/>
          <w:i/>
          <w:iCs/>
          <w:color w:val="151515"/>
          <w:sz w:val="24"/>
          <w:szCs w:val="24"/>
          <w:shd w:val="clear" w:color="auto" w:fill="auto"/>
          <w:lang w:val="ru-RU"/>
        </w:rPr>
        <w:br w:type="textWrapping"/>
      </w:r>
      <w:r>
        <w:rPr>
          <w:rFonts w:ascii="Times New Roman" w:hAnsi="Times New Roman" w:cs="Times New Roman"/>
          <w:color w:val="151515"/>
          <w:sz w:val="24"/>
          <w:szCs w:val="24"/>
          <w:shd w:val="clear" w:color="auto" w:fill="auto"/>
          <w:lang w:val="ru-RU"/>
        </w:rPr>
        <w:br w:type="textWrapping"/>
      </w:r>
      <w:r>
        <w:rPr>
          <w:rFonts w:ascii="Times New Roman" w:hAnsi="Times New Roman" w:cs="Times New Roman"/>
          <w:b w:val="0"/>
          <w:bCs w:val="0"/>
          <w:color w:val="151515"/>
          <w:sz w:val="24"/>
          <w:szCs w:val="24"/>
          <w:shd w:val="clear" w:color="auto" w:fill="auto"/>
          <w:lang w:val="ru-RU"/>
        </w:rPr>
        <w:t>Способ применения:</w:t>
      </w:r>
      <w:r>
        <w:rPr>
          <w:rFonts w:ascii="Times New Roman" w:hAnsi="Times New Roman" w:cs="Times New Roman"/>
          <w:b w:val="0"/>
          <w:bCs w:val="0"/>
          <w:color w:val="151515"/>
          <w:sz w:val="24"/>
          <w:szCs w:val="24"/>
          <w:shd w:val="clear" w:color="auto" w:fill="auto"/>
          <w:lang w:val="ru-RU"/>
        </w:rPr>
        <w:br w:type="textWrapping"/>
      </w:r>
    </w:p>
    <w:tbl>
      <w:tblPr>
        <w:tblStyle w:val="3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5"/>
        <w:gridCol w:w="4315"/>
      </w:tblGrid>
      <w:tr w14:paraId="22FB4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5" w:type="dxa"/>
          </w:tcPr>
          <w:p w14:paraId="301A3C3E">
            <w:pPr>
              <w:pStyle w:val="2"/>
              <w:spacing w:before="0" w:line="240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color w:val="151515"/>
                <w:sz w:val="24"/>
                <w:szCs w:val="24"/>
                <w:shd w:val="clear" w:color="auto" w:fill="auto"/>
                <w:lang w:val="ru-RU"/>
              </w:rPr>
            </w:pPr>
            <w:r>
              <w:rPr>
                <w:rFonts w:ascii="Times New Roman" w:hAnsi="Times New Roman" w:cs="Times New Roman"/>
                <w:color w:val="151515"/>
                <w:sz w:val="24"/>
                <w:szCs w:val="24"/>
                <w:shd w:val="clear" w:color="auto" w:fill="auto"/>
                <w:lang w:val="ru-RU"/>
              </w:rPr>
              <w:t>Ресницы:</w:t>
            </w:r>
          </w:p>
        </w:tc>
        <w:tc>
          <w:tcPr>
            <w:tcW w:w="4315" w:type="dxa"/>
          </w:tcPr>
          <w:p w14:paraId="7985F455">
            <w:pPr>
              <w:pStyle w:val="2"/>
              <w:spacing w:before="0" w:line="240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color w:val="151515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151515"/>
                <w:sz w:val="24"/>
                <w:szCs w:val="24"/>
                <w:shd w:val="clear" w:color="auto" w:fill="auto"/>
                <w:lang w:val="ru-RU"/>
              </w:rPr>
              <w:t>Брови:</w:t>
            </w:r>
          </w:p>
        </w:tc>
      </w:tr>
      <w:tr w14:paraId="7D5B8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0" w:type="dxa"/>
            <w:gridSpan w:val="2"/>
          </w:tcPr>
          <w:p w14:paraId="743055E1">
            <w:pPr>
              <w:pStyle w:val="2"/>
              <w:spacing w:before="0" w:line="240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 w:val="0"/>
                <w:bCs w:val="0"/>
                <w:color w:val="151515"/>
                <w:sz w:val="24"/>
                <w:szCs w:val="24"/>
                <w:shd w:val="clear" w:color="auto" w:fill="auto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151515"/>
                <w:sz w:val="24"/>
                <w:szCs w:val="24"/>
                <w:shd w:val="clear" w:color="auto" w:fill="auto"/>
                <w:lang w:val="ru-RU"/>
              </w:rPr>
              <w:t>1. Очистите ресницы/брови от макияжа и загрязнений.</w:t>
            </w:r>
          </w:p>
        </w:tc>
      </w:tr>
      <w:tr w14:paraId="7A15F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5" w:type="dxa"/>
          </w:tcPr>
          <w:p w14:paraId="1D69DB2D">
            <w:pPr>
              <w:pStyle w:val="2"/>
              <w:spacing w:before="0" w:line="240" w:lineRule="auto"/>
              <w:textAlignment w:val="baseline"/>
              <w:outlineLvl w:val="0"/>
              <w:rPr>
                <w:rFonts w:ascii="Times New Roman" w:hAnsi="Times New Roman" w:cs="Times New Roman"/>
                <w:b w:val="0"/>
                <w:bCs w:val="0"/>
                <w:color w:val="151515"/>
                <w:sz w:val="24"/>
                <w:szCs w:val="24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151515"/>
                <w:sz w:val="24"/>
                <w:szCs w:val="24"/>
                <w:shd w:val="clear" w:color="auto" w:fill="auto"/>
              </w:rPr>
              <w:t>2. Закройте нижние ресницы патчем. Нанесите MonoStep Lamination BrowXenna® равномерным слоем на прикорневую зону ресниц с отступом 1-2 мм (в зависимости от длинны ресниц), избегая попадания на кончики ресниц. Выдержите время по инструкции, удалите влажной ватной палочкой.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 w:val="0"/>
                <w:bCs w:val="0"/>
                <w:color w:val="151515"/>
                <w:sz w:val="24"/>
                <w:szCs w:val="24"/>
                <w:shd w:val="clear" w:color="auto" w:fill="auto"/>
                <w:lang w:val="ru-RU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 w:val="0"/>
                <w:color w:val="151515"/>
                <w:sz w:val="24"/>
                <w:szCs w:val="24"/>
                <w:shd w:val="clear" w:color="auto" w:fill="auto"/>
                <w:lang w:val="ru-RU"/>
              </w:rPr>
              <w:br w:type="textWrapping"/>
            </w:r>
          </w:p>
        </w:tc>
        <w:tc>
          <w:tcPr>
            <w:tcW w:w="4315" w:type="dxa"/>
          </w:tcPr>
          <w:p w14:paraId="010A100A">
            <w:pPr>
              <w:pStyle w:val="2"/>
              <w:spacing w:before="0" w:line="240" w:lineRule="auto"/>
              <w:textAlignment w:val="baseline"/>
              <w:outlineLvl w:val="0"/>
              <w:rPr>
                <w:rFonts w:ascii="Times New Roman" w:hAnsi="Times New Roman" w:cs="Times New Roman"/>
                <w:b w:val="0"/>
                <w:bCs w:val="0"/>
                <w:color w:val="151515"/>
                <w:sz w:val="24"/>
                <w:szCs w:val="24"/>
                <w:shd w:val="clear" w:color="auto" w:fill="auto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151515"/>
                <w:sz w:val="24"/>
                <w:szCs w:val="24"/>
                <w:shd w:val="clear" w:color="auto" w:fill="auto"/>
                <w:lang w:val="ru-RU"/>
              </w:rPr>
              <w:t xml:space="preserve">2. Смешайте небольшое количество пудры </w:t>
            </w:r>
            <w:r>
              <w:rPr>
                <w:rFonts w:ascii="Times New Roman" w:hAnsi="Times New Roman" w:cs="Times New Roman"/>
                <w:b w:val="0"/>
                <w:bCs w:val="0"/>
                <w:color w:val="151515"/>
                <w:sz w:val="24"/>
                <w:szCs w:val="24"/>
                <w:shd w:val="clear" w:color="auto" w:fill="auto"/>
              </w:rPr>
              <w:t>Fix</w:t>
            </w:r>
            <w:r>
              <w:rPr>
                <w:rFonts w:ascii="Times New Roman" w:hAnsi="Times New Roman" w:cs="Times New Roman"/>
                <w:b w:val="0"/>
                <w:bCs w:val="0"/>
                <w:color w:val="151515"/>
                <w:sz w:val="24"/>
                <w:szCs w:val="24"/>
                <w:shd w:val="clear" w:color="auto" w:fill="auto"/>
                <w:lang w:val="ru-RU"/>
              </w:rPr>
              <w:t>-</w:t>
            </w:r>
            <w:r>
              <w:rPr>
                <w:rFonts w:ascii="Times New Roman" w:hAnsi="Times New Roman" w:cs="Times New Roman"/>
                <w:b w:val="0"/>
                <w:bCs w:val="0"/>
                <w:color w:val="151515"/>
                <w:sz w:val="24"/>
                <w:szCs w:val="24"/>
                <w:shd w:val="clear" w:color="auto" w:fill="auto"/>
              </w:rPr>
              <w:t>X</w:t>
            </w:r>
            <w:r>
              <w:rPr>
                <w:rFonts w:ascii="Times New Roman" w:hAnsi="Times New Roman" w:cs="Times New Roman"/>
                <w:b w:val="0"/>
                <w:bCs w:val="0"/>
                <w:color w:val="151515"/>
                <w:sz w:val="24"/>
                <w:szCs w:val="24"/>
                <w:shd w:val="clear" w:color="auto" w:fill="auto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151515"/>
                <w:sz w:val="24"/>
                <w:szCs w:val="24"/>
                <w:shd w:val="clear" w:color="auto" w:fill="auto"/>
              </w:rPr>
              <w:t>Lami</w:t>
            </w:r>
            <w:r>
              <w:rPr>
                <w:rFonts w:ascii="Times New Roman" w:hAnsi="Times New Roman" w:cs="Times New Roman"/>
                <w:b w:val="0"/>
                <w:bCs w:val="0"/>
                <w:color w:val="151515"/>
                <w:sz w:val="24"/>
                <w:szCs w:val="24"/>
                <w:shd w:val="clear" w:color="auto" w:fill="auto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151515"/>
                <w:sz w:val="24"/>
                <w:szCs w:val="24"/>
                <w:shd w:val="clear" w:color="auto" w:fill="auto"/>
              </w:rPr>
              <w:t>Powder</w:t>
            </w:r>
            <w:r>
              <w:rPr>
                <w:rFonts w:ascii="Times New Roman" w:hAnsi="Times New Roman" w:cs="Times New Roman"/>
                <w:b w:val="0"/>
                <w:bCs w:val="0"/>
                <w:color w:val="151515"/>
                <w:sz w:val="24"/>
                <w:szCs w:val="24"/>
                <w:shd w:val="clear" w:color="auto" w:fill="auto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151515"/>
                <w:sz w:val="24"/>
                <w:szCs w:val="24"/>
                <w:shd w:val="clear" w:color="auto" w:fill="auto"/>
              </w:rPr>
              <w:t>Glue</w:t>
            </w:r>
            <w:r>
              <w:rPr>
                <w:rFonts w:ascii="Times New Roman" w:hAnsi="Times New Roman" w:cs="Times New Roman"/>
                <w:b w:val="0"/>
                <w:bCs w:val="0"/>
                <w:color w:val="151515"/>
                <w:sz w:val="24"/>
                <w:szCs w:val="24"/>
                <w:shd w:val="clear" w:color="auto" w:fill="auto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151515"/>
                <w:sz w:val="24"/>
                <w:szCs w:val="24"/>
                <w:shd w:val="clear" w:color="auto" w:fill="auto"/>
              </w:rPr>
              <w:t>BrowXenna</w:t>
            </w:r>
            <w:r>
              <w:rPr>
                <w:rFonts w:ascii="Times New Roman" w:hAnsi="Times New Roman" w:cs="Times New Roman"/>
                <w:b w:val="0"/>
                <w:bCs w:val="0"/>
                <w:color w:val="151515"/>
                <w:sz w:val="24"/>
                <w:szCs w:val="24"/>
                <w:shd w:val="clear" w:color="auto" w:fill="auto"/>
                <w:lang w:val="ru-RU"/>
              </w:rPr>
              <w:t xml:space="preserve">® (размером со спичечную головку) с </w:t>
            </w:r>
            <w:r>
              <w:rPr>
                <w:rFonts w:ascii="Times New Roman" w:hAnsi="Times New Roman" w:cs="Times New Roman"/>
                <w:b w:val="0"/>
                <w:bCs w:val="0"/>
                <w:color w:val="151515"/>
                <w:sz w:val="24"/>
                <w:szCs w:val="24"/>
                <w:shd w:val="clear" w:color="auto" w:fill="auto"/>
              </w:rPr>
              <w:t>MonoStep</w:t>
            </w:r>
            <w:r>
              <w:rPr>
                <w:rFonts w:ascii="Times New Roman" w:hAnsi="Times New Roman" w:cs="Times New Roman"/>
                <w:b w:val="0"/>
                <w:bCs w:val="0"/>
                <w:color w:val="151515"/>
                <w:sz w:val="24"/>
                <w:szCs w:val="24"/>
                <w:shd w:val="clear" w:color="auto" w:fill="auto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pacing w:val="5"/>
                <w:sz w:val="24"/>
                <w:szCs w:val="24"/>
                <w:shd w:val="clear" w:color="auto" w:fill="auto"/>
              </w:rPr>
              <w:t>Lamination</w:t>
            </w:r>
            <w:r>
              <w:rPr>
                <w:rFonts w:ascii="Times New Roman" w:hAnsi="Times New Roman" w:cs="Times New Roman"/>
                <w:b w:val="0"/>
                <w:bCs w:val="0"/>
                <w:color w:val="151515"/>
                <w:sz w:val="24"/>
                <w:szCs w:val="24"/>
                <w:shd w:val="clear" w:color="auto" w:fill="auto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151515"/>
                <w:sz w:val="24"/>
                <w:szCs w:val="24"/>
                <w:shd w:val="clear" w:color="auto" w:fill="auto"/>
              </w:rPr>
              <w:t>BrowXenna</w:t>
            </w:r>
            <w:r>
              <w:rPr>
                <w:rFonts w:ascii="Times New Roman" w:hAnsi="Times New Roman" w:cs="Times New Roman"/>
                <w:b w:val="0"/>
                <w:bCs w:val="0"/>
                <w:color w:val="151515"/>
                <w:sz w:val="24"/>
                <w:szCs w:val="24"/>
                <w:shd w:val="clear" w:color="auto" w:fill="auto"/>
                <w:lang w:val="ru-RU"/>
              </w:rPr>
              <w:t>® (подождите 1 минуту для активации), выдержите время по инструкции, удалите влажной ватной палочкой.</w:t>
            </w:r>
          </w:p>
        </w:tc>
      </w:tr>
      <w:tr w14:paraId="0EF95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5" w:type="dxa"/>
          </w:tcPr>
          <w:p w14:paraId="378DF159">
            <w:pPr>
              <w:pStyle w:val="2"/>
              <w:spacing w:before="0" w:line="240" w:lineRule="auto"/>
              <w:textAlignment w:val="baseline"/>
              <w:outlineLvl w:val="0"/>
              <w:rPr>
                <w:rFonts w:ascii="Times New Roman" w:hAnsi="Times New Roman" w:cs="Times New Roman"/>
                <w:b w:val="0"/>
                <w:bCs w:val="0"/>
                <w:color w:val="151515"/>
                <w:sz w:val="24"/>
                <w:szCs w:val="24"/>
                <w:shd w:val="clear" w:color="auto" w:fill="auto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151515"/>
                <w:sz w:val="24"/>
                <w:szCs w:val="24"/>
                <w:shd w:val="clear" w:color="auto" w:fill="auto"/>
                <w:lang w:val="ru-RU"/>
              </w:rPr>
              <w:t xml:space="preserve">3. Смешайте небольшое количество пудры </w:t>
            </w:r>
            <w:r>
              <w:rPr>
                <w:rFonts w:ascii="Times New Roman" w:hAnsi="Times New Roman" w:cs="Times New Roman"/>
                <w:b w:val="0"/>
                <w:bCs w:val="0"/>
                <w:color w:val="151515"/>
                <w:sz w:val="24"/>
                <w:szCs w:val="24"/>
                <w:shd w:val="clear" w:color="auto" w:fill="auto"/>
              </w:rPr>
              <w:t>Fix</w:t>
            </w:r>
            <w:r>
              <w:rPr>
                <w:rFonts w:ascii="Times New Roman" w:hAnsi="Times New Roman" w:cs="Times New Roman"/>
                <w:b w:val="0"/>
                <w:bCs w:val="0"/>
                <w:color w:val="151515"/>
                <w:sz w:val="24"/>
                <w:szCs w:val="24"/>
                <w:shd w:val="clear" w:color="auto" w:fill="auto"/>
                <w:lang w:val="ru-RU"/>
              </w:rPr>
              <w:t>-</w:t>
            </w:r>
            <w:r>
              <w:rPr>
                <w:rFonts w:ascii="Times New Roman" w:hAnsi="Times New Roman" w:cs="Times New Roman"/>
                <w:b w:val="0"/>
                <w:bCs w:val="0"/>
                <w:color w:val="151515"/>
                <w:sz w:val="24"/>
                <w:szCs w:val="24"/>
                <w:shd w:val="clear" w:color="auto" w:fill="auto"/>
              </w:rPr>
              <w:t>X</w:t>
            </w:r>
            <w:r>
              <w:rPr>
                <w:rFonts w:ascii="Times New Roman" w:hAnsi="Times New Roman" w:cs="Times New Roman"/>
                <w:b w:val="0"/>
                <w:bCs w:val="0"/>
                <w:color w:val="151515"/>
                <w:sz w:val="24"/>
                <w:szCs w:val="24"/>
                <w:shd w:val="clear" w:color="auto" w:fill="auto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151515"/>
                <w:sz w:val="24"/>
                <w:szCs w:val="24"/>
                <w:shd w:val="clear" w:color="auto" w:fill="auto"/>
              </w:rPr>
              <w:t>Lami</w:t>
            </w:r>
            <w:r>
              <w:rPr>
                <w:rFonts w:ascii="Times New Roman" w:hAnsi="Times New Roman" w:cs="Times New Roman"/>
                <w:b w:val="0"/>
                <w:bCs w:val="0"/>
                <w:color w:val="151515"/>
                <w:sz w:val="24"/>
                <w:szCs w:val="24"/>
                <w:shd w:val="clear" w:color="auto" w:fill="auto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151515"/>
                <w:sz w:val="24"/>
                <w:szCs w:val="24"/>
                <w:shd w:val="clear" w:color="auto" w:fill="auto"/>
              </w:rPr>
              <w:t>Powder</w:t>
            </w:r>
            <w:r>
              <w:rPr>
                <w:rFonts w:ascii="Times New Roman" w:hAnsi="Times New Roman" w:cs="Times New Roman"/>
                <w:b w:val="0"/>
                <w:bCs w:val="0"/>
                <w:color w:val="151515"/>
                <w:sz w:val="24"/>
                <w:szCs w:val="24"/>
                <w:shd w:val="clear" w:color="auto" w:fill="auto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151515"/>
                <w:sz w:val="24"/>
                <w:szCs w:val="24"/>
                <w:shd w:val="clear" w:color="auto" w:fill="auto"/>
              </w:rPr>
              <w:t>Glue</w:t>
            </w:r>
            <w:r>
              <w:rPr>
                <w:rFonts w:ascii="Times New Roman" w:hAnsi="Times New Roman" w:cs="Times New Roman"/>
                <w:b w:val="0"/>
                <w:bCs w:val="0"/>
                <w:color w:val="151515"/>
                <w:sz w:val="24"/>
                <w:szCs w:val="24"/>
                <w:shd w:val="clear" w:color="auto" w:fill="auto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151515"/>
                <w:sz w:val="24"/>
                <w:szCs w:val="24"/>
                <w:shd w:val="clear" w:color="auto" w:fill="auto"/>
              </w:rPr>
              <w:t>BrowXenna</w:t>
            </w:r>
            <w:r>
              <w:rPr>
                <w:rFonts w:ascii="Times New Roman" w:hAnsi="Times New Roman" w:cs="Times New Roman"/>
                <w:b w:val="0"/>
                <w:bCs w:val="0"/>
                <w:color w:val="151515"/>
                <w:sz w:val="24"/>
                <w:szCs w:val="24"/>
                <w:shd w:val="clear" w:color="auto" w:fill="auto"/>
                <w:lang w:val="ru-RU"/>
              </w:rPr>
              <w:t xml:space="preserve">® (размером со спичечную головку) с красящей смесью (Крем-активатор </w:t>
            </w:r>
            <w:r>
              <w:rPr>
                <w:rFonts w:ascii="Times New Roman" w:hAnsi="Times New Roman" w:cs="Times New Roman"/>
                <w:b w:val="0"/>
                <w:bCs w:val="0"/>
                <w:color w:val="151515"/>
                <w:sz w:val="24"/>
                <w:szCs w:val="24"/>
                <w:shd w:val="clear" w:color="auto" w:fill="auto"/>
              </w:rPr>
              <w:t>OXYGEN</w:t>
            </w:r>
            <w:r>
              <w:rPr>
                <w:rFonts w:ascii="Times New Roman" w:hAnsi="Times New Roman" w:cs="Times New Roman"/>
                <w:b w:val="0"/>
                <w:bCs w:val="0"/>
                <w:color w:val="151515"/>
                <w:sz w:val="24"/>
                <w:szCs w:val="24"/>
                <w:shd w:val="clear" w:color="auto" w:fill="auto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151515"/>
                <w:sz w:val="24"/>
                <w:szCs w:val="24"/>
                <w:shd w:val="clear" w:color="auto" w:fill="auto"/>
              </w:rPr>
              <w:t>J</w:t>
            </w:r>
            <w:r>
              <w:rPr>
                <w:rFonts w:ascii="Times New Roman" w:hAnsi="Times New Roman" w:cs="Times New Roman"/>
                <w:b w:val="0"/>
                <w:bCs w:val="0"/>
                <w:color w:val="151515"/>
                <w:sz w:val="24"/>
                <w:szCs w:val="24"/>
                <w:shd w:val="clear" w:color="auto" w:fill="auto"/>
                <w:lang w:val="ru-RU"/>
              </w:rPr>
              <w:t xml:space="preserve">2 + Краска для бровей и ресниц </w:t>
            </w:r>
            <w:r>
              <w:rPr>
                <w:rFonts w:ascii="Times New Roman" w:hAnsi="Times New Roman" w:cs="Times New Roman"/>
                <w:b w:val="0"/>
                <w:bCs w:val="0"/>
                <w:color w:val="151515"/>
                <w:sz w:val="24"/>
                <w:szCs w:val="24"/>
                <w:shd w:val="clear" w:color="auto" w:fill="auto"/>
              </w:rPr>
              <w:t>BrowXenna</w:t>
            </w:r>
            <w:r>
              <w:rPr>
                <w:rFonts w:ascii="Times New Roman" w:hAnsi="Times New Roman" w:cs="Times New Roman"/>
                <w:b w:val="0"/>
                <w:bCs w:val="0"/>
                <w:color w:val="151515"/>
                <w:sz w:val="24"/>
                <w:szCs w:val="24"/>
                <w:shd w:val="clear" w:color="auto" w:fill="auto"/>
                <w:lang w:val="ru-RU"/>
              </w:rPr>
              <w:t xml:space="preserve">® </w:t>
            </w:r>
            <w:r>
              <w:rPr>
                <w:rFonts w:ascii="Times New Roman" w:hAnsi="Times New Roman" w:cs="Times New Roman"/>
                <w:b w:val="0"/>
                <w:bCs w:val="0"/>
                <w:color w:val="151515"/>
                <w:sz w:val="24"/>
                <w:szCs w:val="24"/>
                <w:shd w:val="clear" w:color="auto" w:fill="auto"/>
              </w:rPr>
              <w:t>OXYGEN</w:t>
            </w:r>
            <w:r>
              <w:rPr>
                <w:rFonts w:ascii="Times New Roman" w:hAnsi="Times New Roman" w:cs="Times New Roman"/>
                <w:b w:val="0"/>
                <w:bCs w:val="0"/>
                <w:color w:val="151515"/>
                <w:sz w:val="24"/>
                <w:szCs w:val="24"/>
                <w:shd w:val="clear" w:color="auto" w:fill="auto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151515"/>
                <w:sz w:val="24"/>
                <w:szCs w:val="24"/>
                <w:shd w:val="clear" w:color="auto" w:fill="auto"/>
              </w:rPr>
              <w:t>J</w:t>
            </w:r>
            <w:r>
              <w:rPr>
                <w:rFonts w:ascii="Times New Roman" w:hAnsi="Times New Roman" w:cs="Times New Roman"/>
                <w:b w:val="0"/>
                <w:bCs w:val="0"/>
                <w:color w:val="151515"/>
                <w:sz w:val="24"/>
                <w:szCs w:val="24"/>
                <w:shd w:val="clear" w:color="auto" w:fill="auto"/>
                <w:lang w:val="ru-RU"/>
              </w:rPr>
              <w:t>2 1:1), подождите 1 минуту для активации.</w:t>
            </w:r>
            <w:r>
              <w:rPr>
                <w:rFonts w:ascii="Times New Roman" w:hAnsi="Times New Roman" w:cs="Times New Roman"/>
                <w:b w:val="0"/>
                <w:bCs w:val="0"/>
                <w:color w:val="151515"/>
                <w:sz w:val="24"/>
                <w:szCs w:val="24"/>
                <w:shd w:val="clear" w:color="auto" w:fill="auto"/>
                <w:lang w:val="ru-RU"/>
              </w:rPr>
              <w:br w:type="textWrapping"/>
            </w:r>
          </w:p>
        </w:tc>
        <w:tc>
          <w:tcPr>
            <w:tcW w:w="4315" w:type="dxa"/>
          </w:tcPr>
          <w:p w14:paraId="5B70BC6C">
            <w:pPr>
              <w:pStyle w:val="2"/>
              <w:spacing w:before="0" w:line="240" w:lineRule="auto"/>
              <w:textAlignment w:val="baseline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 xml:space="preserve">3.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ru-RU"/>
              </w:rPr>
              <w:t xml:space="preserve">При необходимости проведите окрашивание </w:t>
            </w:r>
          </w:p>
        </w:tc>
      </w:tr>
      <w:tr w14:paraId="3CB30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5" w:type="dxa"/>
          </w:tcPr>
          <w:p w14:paraId="0E166D84">
            <w:pPr>
              <w:pStyle w:val="2"/>
              <w:spacing w:before="0" w:line="240" w:lineRule="auto"/>
              <w:textAlignment w:val="baseline"/>
              <w:outlineLvl w:val="0"/>
              <w:rPr>
                <w:rFonts w:ascii="Times New Roman" w:hAnsi="Times New Roman" w:cs="Times New Roman"/>
                <w:b w:val="0"/>
                <w:bCs w:val="0"/>
                <w:color w:val="151515"/>
                <w:sz w:val="24"/>
                <w:szCs w:val="24"/>
                <w:shd w:val="clear" w:color="auto" w:fill="auto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151515"/>
                <w:sz w:val="24"/>
                <w:szCs w:val="24"/>
                <w:shd w:val="clear" w:color="auto" w:fill="auto"/>
                <w:lang w:val="ru-RU"/>
              </w:rPr>
              <w:t>4. Нанесите полученный состав на ресницы, аккуратно выкладывая их на валике/на брови, укладывая их в нужном направлении.</w:t>
            </w:r>
            <w:r>
              <w:rPr>
                <w:rFonts w:ascii="Times New Roman" w:hAnsi="Times New Roman" w:cs="Times New Roman"/>
                <w:b w:val="0"/>
                <w:bCs w:val="0"/>
                <w:color w:val="151515"/>
                <w:sz w:val="24"/>
                <w:szCs w:val="24"/>
                <w:shd w:val="clear" w:color="auto" w:fill="auto"/>
                <w:lang w:val="ru-RU"/>
              </w:rPr>
              <w:br w:type="textWrapping"/>
            </w:r>
          </w:p>
        </w:tc>
        <w:tc>
          <w:tcPr>
            <w:tcW w:w="4315" w:type="dxa"/>
          </w:tcPr>
          <w:p w14:paraId="0D742B6F">
            <w:pPr>
              <w:pStyle w:val="2"/>
              <w:spacing w:before="0" w:line="240" w:lineRule="auto"/>
              <w:textAlignment w:val="baseline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ru-RU"/>
              </w:rPr>
              <w:t>4. При необходимости нанесите уходовое средство.</w:t>
            </w:r>
          </w:p>
        </w:tc>
      </w:tr>
      <w:tr w14:paraId="57F38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5" w:type="dxa"/>
          </w:tcPr>
          <w:p w14:paraId="3B90C9AD">
            <w:pPr>
              <w:pStyle w:val="2"/>
              <w:spacing w:before="0" w:line="240" w:lineRule="auto"/>
              <w:textAlignment w:val="baseline"/>
              <w:outlineLvl w:val="0"/>
              <w:rPr>
                <w:rFonts w:ascii="Times New Roman" w:hAnsi="Times New Roman" w:cs="Times New Roman"/>
                <w:b w:val="0"/>
                <w:bCs w:val="0"/>
                <w:color w:val="151515"/>
                <w:sz w:val="24"/>
                <w:szCs w:val="24"/>
                <w:shd w:val="clear" w:color="auto" w:fill="auto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151515"/>
                <w:sz w:val="24"/>
                <w:szCs w:val="24"/>
                <w:shd w:val="clear" w:color="auto" w:fill="auto"/>
                <w:lang w:val="ru-RU"/>
              </w:rPr>
              <w:t>5. Выдержите 5–9 минут, контролируя процесс визуально. Удалите состав влажной ватной палочкой.</w:t>
            </w:r>
            <w:r>
              <w:rPr>
                <w:rFonts w:ascii="Times New Roman" w:hAnsi="Times New Roman" w:cs="Times New Roman"/>
                <w:b w:val="0"/>
                <w:bCs w:val="0"/>
                <w:color w:val="151515"/>
                <w:sz w:val="24"/>
                <w:szCs w:val="24"/>
                <w:shd w:val="clear" w:color="auto" w:fill="auto"/>
                <w:lang w:val="ru-RU"/>
              </w:rPr>
              <w:br w:type="textWrapping"/>
            </w:r>
          </w:p>
        </w:tc>
        <w:tc>
          <w:tcPr>
            <w:tcW w:w="4315" w:type="dxa"/>
          </w:tcPr>
          <w:p w14:paraId="3C95C000">
            <w:pPr>
              <w:pStyle w:val="2"/>
              <w:spacing w:before="0" w:line="240" w:lineRule="auto"/>
              <w:textAlignment w:val="baseline"/>
              <w:outlineLvl w:val="0"/>
              <w:rPr>
                <w:rFonts w:ascii="Times New Roman" w:hAnsi="Times New Roman" w:cs="Times New Roman"/>
                <w:b w:val="0"/>
                <w:bCs w:val="0"/>
                <w:color w:val="151515"/>
                <w:sz w:val="24"/>
                <w:szCs w:val="24"/>
                <w:shd w:val="clear" w:color="auto" w:fill="auto"/>
                <w:lang w:val="ru-RU"/>
              </w:rPr>
            </w:pPr>
          </w:p>
        </w:tc>
      </w:tr>
      <w:tr w14:paraId="1F902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5" w:type="dxa"/>
          </w:tcPr>
          <w:p w14:paraId="3439E31E">
            <w:pPr>
              <w:pStyle w:val="2"/>
              <w:spacing w:before="0" w:line="240" w:lineRule="auto"/>
              <w:textAlignment w:val="baseline"/>
              <w:outlineLvl w:val="0"/>
              <w:rPr>
                <w:rFonts w:ascii="Times New Roman" w:hAnsi="Times New Roman" w:cs="Times New Roman"/>
                <w:b w:val="0"/>
                <w:bCs w:val="0"/>
                <w:color w:val="151515"/>
                <w:sz w:val="24"/>
                <w:szCs w:val="24"/>
                <w:shd w:val="clear" w:color="auto" w:fill="auto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151515"/>
                <w:sz w:val="24"/>
                <w:szCs w:val="24"/>
                <w:shd w:val="clear" w:color="auto" w:fill="auto"/>
                <w:lang w:val="ru-RU"/>
              </w:rPr>
              <w:t>6. При необходимости нанесите уходовое средство.</w:t>
            </w:r>
          </w:p>
        </w:tc>
        <w:tc>
          <w:tcPr>
            <w:tcW w:w="4315" w:type="dxa"/>
          </w:tcPr>
          <w:p w14:paraId="2BCAD668">
            <w:pPr>
              <w:pStyle w:val="2"/>
              <w:spacing w:before="0" w:line="240" w:lineRule="auto"/>
              <w:textAlignment w:val="baseline"/>
              <w:outlineLvl w:val="0"/>
              <w:rPr>
                <w:rFonts w:ascii="Times New Roman" w:hAnsi="Times New Roman" w:cs="Times New Roman"/>
                <w:b w:val="0"/>
                <w:bCs w:val="0"/>
                <w:color w:val="151515"/>
                <w:sz w:val="24"/>
                <w:szCs w:val="24"/>
                <w:shd w:val="clear" w:color="auto" w:fill="auto"/>
                <w:lang w:val="ru-RU"/>
              </w:rPr>
            </w:pPr>
          </w:p>
        </w:tc>
      </w:tr>
      <w:tr w14:paraId="5687D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5" w:type="dxa"/>
          </w:tcPr>
          <w:p w14:paraId="78EE0189">
            <w:pPr>
              <w:pStyle w:val="2"/>
              <w:spacing w:before="0" w:line="240" w:lineRule="auto"/>
              <w:textAlignment w:val="baseline"/>
              <w:outlineLvl w:val="0"/>
              <w:rPr>
                <w:rFonts w:ascii="Times New Roman" w:hAnsi="Times New Roman" w:cs="Times New Roman"/>
                <w:b w:val="0"/>
                <w:bCs w:val="0"/>
                <w:color w:val="151515"/>
                <w:sz w:val="24"/>
                <w:szCs w:val="24"/>
                <w:shd w:val="clear" w:color="auto" w:fill="auto"/>
                <w:lang w:val="ru-RU"/>
              </w:rPr>
            </w:pPr>
          </w:p>
        </w:tc>
        <w:tc>
          <w:tcPr>
            <w:tcW w:w="4315" w:type="dxa"/>
          </w:tcPr>
          <w:p w14:paraId="5DBDD456">
            <w:pPr>
              <w:pStyle w:val="2"/>
              <w:spacing w:before="0" w:line="240" w:lineRule="auto"/>
              <w:textAlignment w:val="baseline"/>
              <w:outlineLvl w:val="0"/>
              <w:rPr>
                <w:rFonts w:ascii="Times New Roman" w:hAnsi="Times New Roman" w:cs="Times New Roman"/>
                <w:b w:val="0"/>
                <w:bCs w:val="0"/>
                <w:color w:val="151515"/>
                <w:sz w:val="24"/>
                <w:szCs w:val="24"/>
                <w:shd w:val="clear" w:color="auto" w:fill="auto"/>
                <w:lang w:val="ru-RU"/>
              </w:rPr>
            </w:pPr>
          </w:p>
        </w:tc>
      </w:tr>
    </w:tbl>
    <w:p w14:paraId="5FDD830E">
      <w:pPr>
        <w:pStyle w:val="2"/>
        <w:shd w:val="clear" w:color="auto"/>
        <w:spacing w:before="0"/>
        <w:textAlignment w:val="baseline"/>
        <w:rPr>
          <w:rFonts w:ascii="Times New Roman" w:hAnsi="Times New Roman" w:cs="Times New Roman"/>
          <w:b w:val="0"/>
          <w:bCs w:val="0"/>
          <w:color w:val="151515"/>
          <w:sz w:val="24"/>
          <w:szCs w:val="24"/>
          <w:shd w:val="clear" w:color="auto" w:fill="EDF1F3"/>
          <w:lang w:val="ru-RU"/>
        </w:rPr>
      </w:pPr>
    </w:p>
    <w:p w14:paraId="50966D26">
      <w:pPr>
        <w:pStyle w:val="2"/>
        <w:shd w:val="clear" w:color="auto"/>
        <w:spacing w:before="0"/>
        <w:textAlignment w:val="baseline"/>
        <w:rPr>
          <w:rFonts w:ascii="Times New Roman" w:hAnsi="Times New Roman" w:cs="Times New Roman"/>
          <w:b w:val="0"/>
          <w:bCs w:val="0"/>
          <w:color w:val="151515"/>
          <w:sz w:val="24"/>
          <w:szCs w:val="24"/>
          <w:shd w:val="clear" w:color="auto" w:fill="auto"/>
          <w:lang w:val="ru-RU"/>
        </w:rPr>
      </w:pPr>
      <w:r>
        <w:rPr>
          <w:rFonts w:ascii="Times New Roman" w:hAnsi="Times New Roman" w:cs="Times New Roman"/>
          <w:b w:val="0"/>
          <w:bCs w:val="0"/>
          <w:color w:val="151515"/>
          <w:sz w:val="24"/>
          <w:szCs w:val="24"/>
          <w:shd w:val="clear" w:color="auto" w:fill="EDF1F3"/>
          <w:lang w:val="ru-RU"/>
        </w:rPr>
        <w:br w:type="textWrapping"/>
      </w:r>
      <w:r>
        <w:rPr>
          <w:rFonts w:ascii="Times New Roman" w:hAnsi="Times New Roman" w:cs="Times New Roman"/>
          <w:color w:val="151515"/>
          <w:sz w:val="24"/>
          <w:szCs w:val="24"/>
          <w:shd w:val="clear" w:color="auto" w:fill="auto"/>
          <w:lang w:val="ru-RU"/>
        </w:rPr>
        <w:t xml:space="preserve">Пудра для ламинирования </w:t>
      </w:r>
      <w:r>
        <w:rPr>
          <w:rFonts w:ascii="Times New Roman" w:hAnsi="Times New Roman" w:cs="Times New Roman"/>
          <w:color w:val="151515"/>
          <w:sz w:val="24"/>
          <w:szCs w:val="24"/>
          <w:shd w:val="clear" w:color="auto" w:fill="auto"/>
        </w:rPr>
        <w:t>Fix</w:t>
      </w:r>
      <w:r>
        <w:rPr>
          <w:rFonts w:ascii="Times New Roman" w:hAnsi="Times New Roman" w:cs="Times New Roman"/>
          <w:color w:val="151515"/>
          <w:sz w:val="24"/>
          <w:szCs w:val="24"/>
          <w:shd w:val="clear" w:color="auto" w:fill="auto"/>
          <w:lang w:val="ru-RU"/>
        </w:rPr>
        <w:t>-</w:t>
      </w:r>
      <w:r>
        <w:rPr>
          <w:rFonts w:ascii="Times New Roman" w:hAnsi="Times New Roman" w:cs="Times New Roman"/>
          <w:color w:val="151515"/>
          <w:sz w:val="24"/>
          <w:szCs w:val="24"/>
          <w:shd w:val="clear" w:color="auto" w:fill="auto"/>
        </w:rPr>
        <w:t>X</w:t>
      </w:r>
      <w:r>
        <w:rPr>
          <w:rFonts w:ascii="Times New Roman" w:hAnsi="Times New Roman" w:cs="Times New Roman"/>
          <w:color w:val="151515"/>
          <w:sz w:val="24"/>
          <w:szCs w:val="24"/>
          <w:shd w:val="clear" w:color="auto" w:fill="auto"/>
          <w:lang w:val="ru-RU"/>
        </w:rPr>
        <w:t xml:space="preserve"> </w:t>
      </w:r>
      <w:r>
        <w:rPr>
          <w:rFonts w:ascii="Times New Roman" w:hAnsi="Times New Roman" w:cs="Times New Roman"/>
          <w:color w:val="151515"/>
          <w:sz w:val="24"/>
          <w:szCs w:val="24"/>
          <w:shd w:val="clear" w:color="auto" w:fill="auto"/>
        </w:rPr>
        <w:t>Lami</w:t>
      </w:r>
      <w:r>
        <w:rPr>
          <w:rFonts w:ascii="Times New Roman" w:hAnsi="Times New Roman" w:cs="Times New Roman"/>
          <w:color w:val="151515"/>
          <w:sz w:val="24"/>
          <w:szCs w:val="24"/>
          <w:shd w:val="clear" w:color="auto" w:fill="auto"/>
          <w:lang w:val="ru-RU"/>
        </w:rPr>
        <w:t xml:space="preserve"> </w:t>
      </w:r>
      <w:r>
        <w:rPr>
          <w:rFonts w:ascii="Times New Roman" w:hAnsi="Times New Roman" w:cs="Times New Roman"/>
          <w:color w:val="151515"/>
          <w:sz w:val="24"/>
          <w:szCs w:val="24"/>
          <w:shd w:val="clear" w:color="auto" w:fill="auto"/>
        </w:rPr>
        <w:t>Powder</w:t>
      </w:r>
      <w:r>
        <w:rPr>
          <w:rFonts w:ascii="Times New Roman" w:hAnsi="Times New Roman" w:cs="Times New Roman"/>
          <w:color w:val="151515"/>
          <w:sz w:val="24"/>
          <w:szCs w:val="24"/>
          <w:shd w:val="clear" w:color="auto" w:fill="auto"/>
          <w:lang w:val="ru-RU"/>
        </w:rPr>
        <w:t xml:space="preserve"> </w:t>
      </w:r>
      <w:r>
        <w:rPr>
          <w:rFonts w:ascii="Times New Roman" w:hAnsi="Times New Roman" w:cs="Times New Roman"/>
          <w:color w:val="151515"/>
          <w:sz w:val="24"/>
          <w:szCs w:val="24"/>
          <w:shd w:val="clear" w:color="auto" w:fill="auto"/>
        </w:rPr>
        <w:t>Glue</w:t>
      </w:r>
      <w:r>
        <w:rPr>
          <w:rFonts w:ascii="Times New Roman" w:hAnsi="Times New Roman" w:cs="Times New Roman"/>
          <w:color w:val="151515"/>
          <w:sz w:val="24"/>
          <w:szCs w:val="24"/>
          <w:shd w:val="clear" w:color="auto" w:fill="auto"/>
          <w:lang w:val="ru-RU"/>
        </w:rPr>
        <w:t xml:space="preserve"> </w:t>
      </w:r>
      <w:r>
        <w:rPr>
          <w:rFonts w:ascii="Times New Roman" w:hAnsi="Times New Roman" w:cs="Times New Roman"/>
          <w:color w:val="151515"/>
          <w:sz w:val="24"/>
          <w:szCs w:val="24"/>
          <w:shd w:val="clear" w:color="auto" w:fill="auto"/>
        </w:rPr>
        <w:t>BrowXenna</w:t>
      </w:r>
      <w:r>
        <w:rPr>
          <w:rFonts w:ascii="Times New Roman" w:hAnsi="Times New Roman" w:cs="Times New Roman"/>
          <w:color w:val="151515"/>
          <w:sz w:val="24"/>
          <w:szCs w:val="24"/>
          <w:shd w:val="clear" w:color="auto" w:fill="auto"/>
          <w:lang w:val="ru-RU"/>
        </w:rPr>
        <w:t xml:space="preserve">®, 3г +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  <w:shd w:val="clear" w:color="auto" w:fill="auto"/>
          <w:lang w:val="ru-RU"/>
        </w:rPr>
        <w:t xml:space="preserve">Набор для экспресс ламинирования бровей и ресниц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  <w:shd w:val="clear" w:color="auto" w:fill="auto"/>
        </w:rPr>
        <w:t>Lamiplex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  <w:shd w:val="clear" w:color="auto" w:fill="auto"/>
          <w:lang w:val="ru-RU"/>
        </w:rPr>
        <w:t xml:space="preserve"> </w:t>
      </w:r>
      <w:r>
        <w:rPr>
          <w:rFonts w:ascii="Times New Roman" w:hAnsi="Times New Roman" w:cs="Times New Roman"/>
          <w:color w:val="151515"/>
          <w:sz w:val="24"/>
          <w:szCs w:val="24"/>
          <w:shd w:val="clear" w:color="auto" w:fill="auto"/>
        </w:rPr>
        <w:t>BrowXenna</w:t>
      </w:r>
      <w:r>
        <w:rPr>
          <w:rFonts w:ascii="Times New Roman" w:hAnsi="Times New Roman" w:cs="Times New Roman"/>
          <w:color w:val="151515"/>
          <w:sz w:val="24"/>
          <w:szCs w:val="24"/>
          <w:shd w:val="clear" w:color="auto" w:fill="auto"/>
          <w:lang w:val="ru-RU"/>
        </w:rPr>
        <w:t xml:space="preserve">® </w:t>
      </w:r>
      <w:r>
        <w:rPr>
          <w:rFonts w:ascii="Times New Roman" w:hAnsi="Times New Roman" w:cs="Times New Roman"/>
          <w:i/>
          <w:iCs/>
          <w:color w:val="151515"/>
          <w:sz w:val="24"/>
          <w:szCs w:val="24"/>
          <w:shd w:val="clear" w:color="auto" w:fill="auto"/>
          <w:lang w:val="ru-RU"/>
        </w:rPr>
        <w:t>(трехфазно ламинирование).</w:t>
      </w:r>
      <w:r>
        <w:rPr>
          <w:rFonts w:ascii="Times New Roman" w:hAnsi="Times New Roman" w:cs="Times New Roman"/>
          <w:i/>
          <w:iCs/>
          <w:color w:val="151515"/>
          <w:sz w:val="24"/>
          <w:szCs w:val="24"/>
          <w:shd w:val="clear" w:color="auto" w:fill="auto"/>
          <w:lang w:val="ru-RU"/>
        </w:rPr>
        <w:br w:type="textWrapping"/>
      </w:r>
      <w:r>
        <w:rPr>
          <w:rFonts w:ascii="Times New Roman" w:hAnsi="Times New Roman" w:cs="Times New Roman"/>
          <w:color w:val="151515"/>
          <w:sz w:val="24"/>
          <w:szCs w:val="24"/>
          <w:shd w:val="clear" w:color="auto" w:fill="auto"/>
          <w:lang w:val="ru-RU"/>
        </w:rPr>
        <w:br w:type="textWrapping"/>
      </w:r>
      <w:r>
        <w:rPr>
          <w:rFonts w:ascii="Times New Roman" w:hAnsi="Times New Roman" w:cs="Times New Roman"/>
          <w:color w:val="151515"/>
          <w:sz w:val="24"/>
          <w:szCs w:val="24"/>
          <w:shd w:val="clear" w:color="auto" w:fill="auto"/>
          <w:lang w:val="ru-RU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151515"/>
          <w:sz w:val="24"/>
          <w:szCs w:val="24"/>
          <w:shd w:val="clear" w:color="auto" w:fill="auto"/>
          <w:lang w:val="ru-RU"/>
        </w:rPr>
        <w:t>Способ применения:</w:t>
      </w:r>
      <w:r>
        <w:rPr>
          <w:rFonts w:ascii="Times New Roman" w:hAnsi="Times New Roman" w:cs="Times New Roman"/>
          <w:b w:val="0"/>
          <w:bCs w:val="0"/>
          <w:color w:val="151515"/>
          <w:sz w:val="24"/>
          <w:szCs w:val="24"/>
          <w:shd w:val="clear" w:color="auto" w:fill="auto"/>
          <w:lang w:val="ru-RU"/>
        </w:rPr>
        <w:br w:type="textWrapping"/>
      </w:r>
    </w:p>
    <w:p w14:paraId="7CE25C76">
      <w:pPr>
        <w:rPr>
          <w:rFonts w:ascii="Times New Roman" w:hAnsi="Times New Roman" w:cs="Times New Roman"/>
          <w:sz w:val="24"/>
          <w:szCs w:val="24"/>
          <w:shd w:val="clear" w:color="auto" w:fill="auto"/>
          <w:lang w:val="ru-RU"/>
        </w:rPr>
      </w:pPr>
      <w:r>
        <w:rPr>
          <w:rFonts w:ascii="Times New Roman" w:hAnsi="Times New Roman" w:cs="Times New Roman"/>
          <w:color w:val="151515"/>
          <w:sz w:val="24"/>
          <w:szCs w:val="24"/>
          <w:shd w:val="clear" w:color="auto" w:fill="auto"/>
          <w:lang w:val="ru-RU"/>
        </w:rPr>
        <w:t>1. Очистите ресницы/брови от макияжа и загрязнений.</w:t>
      </w:r>
      <w:r>
        <w:rPr>
          <w:shd w:val="clear" w:color="auto" w:fill="auto"/>
          <w:lang w:val="ru-RU"/>
        </w:rPr>
        <w:br w:type="textWrapping"/>
      </w:r>
      <w:r>
        <w:rPr>
          <w:shd w:val="clear" w:color="auto" w:fill="auto"/>
          <w:lang w:val="ru-RU"/>
        </w:rPr>
        <w:t xml:space="preserve">2. Закройте нижние ресницы патчем. Нанесите 1-й состав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  <w:shd w:val="clear" w:color="auto" w:fill="auto"/>
        </w:rPr>
        <w:t>Lamiplex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  <w:shd w:val="clear" w:color="auto" w:fill="auto"/>
          <w:lang w:val="ru-RU"/>
        </w:rPr>
        <w:t xml:space="preserve"> </w:t>
      </w:r>
      <w:r>
        <w:rPr>
          <w:rFonts w:ascii="Times New Roman" w:hAnsi="Times New Roman" w:cs="Times New Roman"/>
          <w:color w:val="151515"/>
          <w:sz w:val="24"/>
          <w:szCs w:val="24"/>
          <w:shd w:val="clear" w:color="auto" w:fill="auto"/>
        </w:rPr>
        <w:t>BrowXenna</w:t>
      </w:r>
      <w:r>
        <w:rPr>
          <w:rFonts w:ascii="Times New Roman" w:hAnsi="Times New Roman" w:cs="Times New Roman"/>
          <w:color w:val="151515"/>
          <w:sz w:val="24"/>
          <w:szCs w:val="24"/>
          <w:shd w:val="clear" w:color="auto" w:fill="auto"/>
          <w:lang w:val="ru-RU"/>
        </w:rPr>
        <w:t>® ресницы/брови, выдержите время по инструкции, удалите влажной ватной палочкой.</w:t>
      </w:r>
      <w:r>
        <w:rPr>
          <w:rFonts w:ascii="Times New Roman" w:hAnsi="Times New Roman" w:cs="Times New Roman"/>
          <w:sz w:val="24"/>
          <w:szCs w:val="24"/>
          <w:shd w:val="clear" w:color="auto" w:fill="auto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auto"/>
          <w:lang w:val="ru-RU"/>
        </w:rPr>
        <w:br w:type="textWrapping"/>
      </w:r>
      <w:r>
        <w:rPr>
          <w:rFonts w:ascii="Times New Roman" w:hAnsi="Times New Roman" w:cs="Times New Roman"/>
          <w:sz w:val="24"/>
          <w:szCs w:val="24"/>
          <w:shd w:val="clear" w:color="auto" w:fill="auto"/>
          <w:lang w:val="ru-RU"/>
        </w:rPr>
        <w:t xml:space="preserve">3. Смешайте небольшое количество пудры </w:t>
      </w:r>
      <w:r>
        <w:rPr>
          <w:rFonts w:ascii="Times New Roman" w:hAnsi="Times New Roman" w:cs="Times New Roman"/>
          <w:color w:val="151515"/>
          <w:sz w:val="24"/>
          <w:szCs w:val="24"/>
          <w:shd w:val="clear" w:color="auto" w:fill="auto"/>
        </w:rPr>
        <w:t>Fix</w:t>
      </w:r>
      <w:r>
        <w:rPr>
          <w:rFonts w:ascii="Times New Roman" w:hAnsi="Times New Roman" w:cs="Times New Roman"/>
          <w:color w:val="151515"/>
          <w:sz w:val="24"/>
          <w:szCs w:val="24"/>
          <w:shd w:val="clear" w:color="auto" w:fill="auto"/>
          <w:lang w:val="ru-RU"/>
        </w:rPr>
        <w:t>-</w:t>
      </w:r>
      <w:r>
        <w:rPr>
          <w:rFonts w:ascii="Times New Roman" w:hAnsi="Times New Roman" w:cs="Times New Roman"/>
          <w:color w:val="151515"/>
          <w:sz w:val="24"/>
          <w:szCs w:val="24"/>
          <w:shd w:val="clear" w:color="auto" w:fill="auto"/>
        </w:rPr>
        <w:t>X</w:t>
      </w:r>
      <w:r>
        <w:rPr>
          <w:rFonts w:ascii="Times New Roman" w:hAnsi="Times New Roman" w:cs="Times New Roman"/>
          <w:color w:val="151515"/>
          <w:sz w:val="24"/>
          <w:szCs w:val="24"/>
          <w:shd w:val="clear" w:color="auto" w:fill="auto"/>
          <w:lang w:val="ru-RU"/>
        </w:rPr>
        <w:t xml:space="preserve"> </w:t>
      </w:r>
      <w:r>
        <w:rPr>
          <w:rFonts w:ascii="Times New Roman" w:hAnsi="Times New Roman" w:cs="Times New Roman"/>
          <w:color w:val="151515"/>
          <w:sz w:val="24"/>
          <w:szCs w:val="24"/>
          <w:shd w:val="clear" w:color="auto" w:fill="auto"/>
        </w:rPr>
        <w:t>Lami</w:t>
      </w:r>
      <w:r>
        <w:rPr>
          <w:rFonts w:ascii="Times New Roman" w:hAnsi="Times New Roman" w:cs="Times New Roman"/>
          <w:color w:val="151515"/>
          <w:sz w:val="24"/>
          <w:szCs w:val="24"/>
          <w:shd w:val="clear" w:color="auto" w:fill="auto"/>
          <w:lang w:val="ru-RU"/>
        </w:rPr>
        <w:t xml:space="preserve"> </w:t>
      </w:r>
      <w:r>
        <w:rPr>
          <w:rFonts w:ascii="Times New Roman" w:hAnsi="Times New Roman" w:cs="Times New Roman"/>
          <w:color w:val="151515"/>
          <w:sz w:val="24"/>
          <w:szCs w:val="24"/>
          <w:shd w:val="clear" w:color="auto" w:fill="auto"/>
        </w:rPr>
        <w:t>Powder</w:t>
      </w:r>
      <w:r>
        <w:rPr>
          <w:rFonts w:ascii="Times New Roman" w:hAnsi="Times New Roman" w:cs="Times New Roman"/>
          <w:color w:val="151515"/>
          <w:sz w:val="24"/>
          <w:szCs w:val="24"/>
          <w:shd w:val="clear" w:color="auto" w:fill="auto"/>
          <w:lang w:val="ru-RU"/>
        </w:rPr>
        <w:t xml:space="preserve"> </w:t>
      </w:r>
      <w:r>
        <w:rPr>
          <w:rFonts w:ascii="Times New Roman" w:hAnsi="Times New Roman" w:cs="Times New Roman"/>
          <w:color w:val="151515"/>
          <w:sz w:val="24"/>
          <w:szCs w:val="24"/>
          <w:shd w:val="clear" w:color="auto" w:fill="auto"/>
        </w:rPr>
        <w:t>Glue</w:t>
      </w:r>
      <w:r>
        <w:rPr>
          <w:rFonts w:ascii="Times New Roman" w:hAnsi="Times New Roman" w:cs="Times New Roman"/>
          <w:color w:val="151515"/>
          <w:sz w:val="24"/>
          <w:szCs w:val="24"/>
          <w:shd w:val="clear" w:color="auto" w:fill="auto"/>
          <w:lang w:val="ru-RU"/>
        </w:rPr>
        <w:t xml:space="preserve"> </w:t>
      </w:r>
      <w:r>
        <w:rPr>
          <w:rFonts w:ascii="Times New Roman" w:hAnsi="Times New Roman" w:cs="Times New Roman"/>
          <w:color w:val="151515"/>
          <w:sz w:val="24"/>
          <w:szCs w:val="24"/>
          <w:shd w:val="clear" w:color="auto" w:fill="auto"/>
        </w:rPr>
        <w:t>BrowXenna</w:t>
      </w:r>
      <w:r>
        <w:rPr>
          <w:rFonts w:ascii="Times New Roman" w:hAnsi="Times New Roman" w:cs="Times New Roman"/>
          <w:color w:val="151515"/>
          <w:sz w:val="24"/>
          <w:szCs w:val="24"/>
          <w:shd w:val="clear" w:color="auto" w:fill="auto"/>
          <w:lang w:val="ru-RU"/>
        </w:rPr>
        <w:t xml:space="preserve">® </w:t>
      </w:r>
      <w:r>
        <w:rPr>
          <w:rFonts w:ascii="Times New Roman" w:hAnsi="Times New Roman" w:cs="Times New Roman"/>
          <w:sz w:val="24"/>
          <w:szCs w:val="24"/>
          <w:shd w:val="clear" w:color="auto" w:fill="auto"/>
          <w:lang w:val="ru-RU"/>
        </w:rPr>
        <w:t xml:space="preserve"> (размером со спичечную головку) со 2-м составом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  <w:shd w:val="clear" w:color="auto" w:fill="auto"/>
        </w:rPr>
        <w:t>Lamiplex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  <w:shd w:val="clear" w:color="auto" w:fill="auto"/>
          <w:lang w:val="ru-RU"/>
        </w:rPr>
        <w:t xml:space="preserve"> </w:t>
      </w:r>
      <w:r>
        <w:rPr>
          <w:rFonts w:ascii="Times New Roman" w:hAnsi="Times New Roman" w:cs="Times New Roman"/>
          <w:color w:val="151515"/>
          <w:sz w:val="24"/>
          <w:szCs w:val="24"/>
          <w:shd w:val="clear" w:color="auto" w:fill="auto"/>
        </w:rPr>
        <w:t>BrowXenna</w:t>
      </w:r>
      <w:r>
        <w:rPr>
          <w:rFonts w:ascii="Times New Roman" w:hAnsi="Times New Roman" w:cs="Times New Roman"/>
          <w:color w:val="151515"/>
          <w:sz w:val="24"/>
          <w:szCs w:val="24"/>
          <w:shd w:val="clear" w:color="auto" w:fill="auto"/>
          <w:lang w:val="ru-RU"/>
        </w:rPr>
        <w:t>®</w:t>
      </w:r>
      <w:r>
        <w:rPr>
          <w:rFonts w:ascii="Times New Roman" w:hAnsi="Times New Roman" w:cs="Times New Roman"/>
          <w:sz w:val="24"/>
          <w:szCs w:val="24"/>
          <w:shd w:val="clear" w:color="auto" w:fill="auto"/>
          <w:lang w:val="ru-RU"/>
        </w:rPr>
        <w:t>, подождите 1 минуту для активации.</w:t>
      </w:r>
      <w:r>
        <w:rPr>
          <w:rFonts w:ascii="Times New Roman" w:hAnsi="Times New Roman" w:cs="Times New Roman"/>
          <w:sz w:val="24"/>
          <w:szCs w:val="24"/>
          <w:shd w:val="clear" w:color="auto" w:fill="auto"/>
          <w:lang w:val="ru-RU"/>
        </w:rPr>
        <w:br w:type="textWrapping"/>
      </w:r>
      <w:r>
        <w:rPr>
          <w:rFonts w:ascii="Times New Roman" w:hAnsi="Times New Roman" w:cs="Times New Roman"/>
          <w:sz w:val="24"/>
          <w:szCs w:val="24"/>
          <w:shd w:val="clear" w:color="auto" w:fill="auto"/>
          <w:lang w:val="ru-RU"/>
        </w:rPr>
        <w:t xml:space="preserve">4. </w:t>
      </w:r>
      <w:r>
        <w:rPr>
          <w:rFonts w:ascii="Times New Roman" w:hAnsi="Times New Roman" w:cs="Times New Roman"/>
          <w:color w:val="151515"/>
          <w:sz w:val="24"/>
          <w:szCs w:val="24"/>
          <w:shd w:val="clear" w:color="auto" w:fill="auto"/>
          <w:lang w:val="ru-RU"/>
        </w:rPr>
        <w:t>Нанесите полученный состав на ресницы, аккуратно выкладывая их на валике/на брови, укладывая их в нужном направлении.</w:t>
      </w:r>
      <w:r>
        <w:rPr>
          <w:rFonts w:ascii="Times New Roman" w:hAnsi="Times New Roman" w:cs="Times New Roman"/>
          <w:sz w:val="24"/>
          <w:szCs w:val="24"/>
          <w:shd w:val="clear" w:color="auto" w:fill="auto"/>
          <w:lang w:val="ru-RU"/>
        </w:rPr>
        <w:br w:type="textWrapping"/>
      </w:r>
      <w:r>
        <w:rPr>
          <w:rFonts w:ascii="Times New Roman" w:hAnsi="Times New Roman" w:cs="Times New Roman"/>
          <w:sz w:val="24"/>
          <w:szCs w:val="24"/>
          <w:shd w:val="clear" w:color="auto" w:fill="auto"/>
          <w:lang w:val="ru-RU"/>
        </w:rPr>
        <w:t>5. Выдержите 5–9 минут, контролируя процесс визуально. Удалите состав влажной ватной палочкой.</w:t>
      </w:r>
      <w:r>
        <w:rPr>
          <w:rFonts w:ascii="Times New Roman" w:hAnsi="Times New Roman" w:cs="Times New Roman"/>
          <w:sz w:val="24"/>
          <w:szCs w:val="24"/>
          <w:shd w:val="clear" w:color="auto" w:fill="auto"/>
          <w:lang w:val="ru-RU"/>
        </w:rPr>
        <w:br w:type="textWrapping"/>
      </w:r>
      <w:r>
        <w:rPr>
          <w:rFonts w:ascii="Times New Roman" w:hAnsi="Times New Roman" w:cs="Times New Roman"/>
          <w:sz w:val="24"/>
          <w:szCs w:val="24"/>
          <w:shd w:val="clear" w:color="auto" w:fill="auto"/>
          <w:lang w:val="ru-RU"/>
        </w:rPr>
        <w:t xml:space="preserve">6. При необходимости проведите окрашивание </w:t>
      </w:r>
      <w:r>
        <w:rPr>
          <w:rFonts w:ascii="Times New Roman" w:hAnsi="Times New Roman" w:cs="Times New Roman"/>
          <w:color w:val="151515"/>
          <w:sz w:val="24"/>
          <w:szCs w:val="24"/>
          <w:shd w:val="clear" w:color="auto" w:fill="auto"/>
          <w:lang w:val="ru-RU"/>
        </w:rPr>
        <w:t>ресниц/бровей</w:t>
      </w:r>
      <w:r>
        <w:rPr>
          <w:rFonts w:ascii="Times New Roman" w:hAnsi="Times New Roman" w:cs="Times New Roman"/>
          <w:sz w:val="24"/>
          <w:szCs w:val="24"/>
          <w:shd w:val="clear" w:color="auto" w:fill="auto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auto"/>
          <w:lang w:val="ru-RU"/>
        </w:rPr>
        <w:br w:type="textWrapping"/>
      </w:r>
      <w:r>
        <w:rPr>
          <w:rFonts w:ascii="Times New Roman" w:hAnsi="Times New Roman" w:cs="Times New Roman"/>
          <w:sz w:val="24"/>
          <w:szCs w:val="24"/>
          <w:shd w:val="clear" w:color="auto" w:fill="auto"/>
          <w:lang w:val="ru-RU"/>
        </w:rPr>
        <w:t xml:space="preserve">7. </w:t>
      </w:r>
      <w:r>
        <w:rPr>
          <w:rFonts w:ascii="Times New Roman" w:hAnsi="Times New Roman" w:cs="Times New Roman"/>
          <w:color w:val="151515"/>
          <w:sz w:val="24"/>
          <w:szCs w:val="24"/>
          <w:shd w:val="clear" w:color="auto" w:fill="auto"/>
          <w:lang w:val="ru-RU"/>
        </w:rPr>
        <w:t>При необходимости нанесите уходовое средство.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70309020205020404"/>
    <w:charset w:val="00"/>
    <w:family w:val="auto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18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28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4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2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83F10"/>
    <w:rsid w:val="0029639D"/>
    <w:rsid w:val="002B4CDB"/>
    <w:rsid w:val="00326F90"/>
    <w:rsid w:val="004E713B"/>
    <w:rsid w:val="00585D29"/>
    <w:rsid w:val="00AA1D8D"/>
    <w:rsid w:val="00B47730"/>
    <w:rsid w:val="00CB0664"/>
    <w:rsid w:val="00D95378"/>
    <w:rsid w:val="00E11139"/>
    <w:rsid w:val="00E5029D"/>
    <w:rsid w:val="00FA583B"/>
    <w:rsid w:val="00FC693F"/>
    <w:rsid w:val="00FF0008"/>
    <w:rsid w:val="0CAF51CB"/>
    <w:rsid w:val="41236F39"/>
    <w:rsid w:val="5AED3BEB"/>
    <w:rsid w:val="5AEF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40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41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42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52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53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54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55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56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57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20"/>
    <w:rPr>
      <w:i/>
      <w:iCs/>
    </w:rPr>
  </w:style>
  <w:style w:type="character" w:styleId="14">
    <w:name w:val="Strong"/>
    <w:basedOn w:val="11"/>
    <w:qFormat/>
    <w:uiPriority w:val="22"/>
    <w:rPr>
      <w:b/>
      <w:bCs/>
    </w:rPr>
  </w:style>
  <w:style w:type="paragraph" w:styleId="15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16">
    <w:name w:val="Body Text 2"/>
    <w:basedOn w:val="1"/>
    <w:link w:val="47"/>
    <w:unhideWhenUsed/>
    <w:qFormat/>
    <w:uiPriority w:val="99"/>
    <w:pPr>
      <w:spacing w:after="120" w:line="480" w:lineRule="auto"/>
    </w:pPr>
  </w:style>
  <w:style w:type="paragraph" w:styleId="1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List Number 3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9">
    <w:name w:val="header"/>
    <w:basedOn w:val="1"/>
    <w:link w:val="3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Body Text"/>
    <w:basedOn w:val="1"/>
    <w:link w:val="46"/>
    <w:unhideWhenUsed/>
    <w:qFormat/>
    <w:uiPriority w:val="99"/>
    <w:pPr>
      <w:spacing w:after="120"/>
    </w:pPr>
  </w:style>
  <w:style w:type="paragraph" w:styleId="21">
    <w:name w:val="macro"/>
    <w:link w:val="49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22">
    <w:name w:val="List Bullet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4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25">
    <w:name w:val="Title"/>
    <w:basedOn w:val="1"/>
    <w:next w:val="1"/>
    <w:link w:val="43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26">
    <w:name w:val="footer"/>
    <w:basedOn w:val="1"/>
    <w:link w:val="3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7">
    <w:name w:val="List Number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8">
    <w:name w:val="List Number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9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30">
    <w:name w:val="Body Text 3"/>
    <w:basedOn w:val="1"/>
    <w:link w:val="48"/>
    <w:unhideWhenUsed/>
    <w:qFormat/>
    <w:uiPriority w:val="99"/>
    <w:pPr>
      <w:spacing w:after="120"/>
    </w:pPr>
    <w:rPr>
      <w:sz w:val="16"/>
      <w:szCs w:val="16"/>
    </w:rPr>
  </w:style>
  <w:style w:type="paragraph" w:styleId="31">
    <w:name w:val="Subtitle"/>
    <w:basedOn w:val="1"/>
    <w:next w:val="1"/>
    <w:link w:val="4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2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3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4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35">
    <w:name w:val="List 3"/>
    <w:basedOn w:val="1"/>
    <w:unhideWhenUsed/>
    <w:qFormat/>
    <w:uiPriority w:val="99"/>
    <w:pPr>
      <w:ind w:left="1080" w:hanging="360"/>
      <w:contextualSpacing/>
    </w:pPr>
  </w:style>
  <w:style w:type="table" w:styleId="36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7">
    <w:name w:val="Верхний колонтитул Знак"/>
    <w:basedOn w:val="11"/>
    <w:link w:val="19"/>
    <w:qFormat/>
    <w:uiPriority w:val="99"/>
  </w:style>
  <w:style w:type="character" w:customStyle="1" w:styleId="38">
    <w:name w:val="Нижний колонтитул Знак"/>
    <w:basedOn w:val="11"/>
    <w:link w:val="26"/>
    <w:qFormat/>
    <w:uiPriority w:val="99"/>
  </w:style>
  <w:style w:type="paragraph" w:styleId="39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40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41">
    <w:name w:val="Заголовок 2 Знак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42">
    <w:name w:val="Заголовок 3 Знак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3">
    <w:name w:val="Заголовок Знак"/>
    <w:basedOn w:val="11"/>
    <w:link w:val="25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44">
    <w:name w:val="Подзаголовок Знак"/>
    <w:basedOn w:val="11"/>
    <w:link w:val="31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45">
    <w:name w:val="List Paragraph"/>
    <w:basedOn w:val="1"/>
    <w:qFormat/>
    <w:uiPriority w:val="34"/>
    <w:pPr>
      <w:ind w:left="720"/>
      <w:contextualSpacing/>
    </w:pPr>
  </w:style>
  <w:style w:type="character" w:customStyle="1" w:styleId="46">
    <w:name w:val="Основной текст Знак"/>
    <w:basedOn w:val="11"/>
    <w:link w:val="20"/>
    <w:qFormat/>
    <w:uiPriority w:val="99"/>
  </w:style>
  <w:style w:type="character" w:customStyle="1" w:styleId="47">
    <w:name w:val="Основной текст 2 Знак"/>
    <w:basedOn w:val="11"/>
    <w:link w:val="16"/>
    <w:qFormat/>
    <w:uiPriority w:val="99"/>
  </w:style>
  <w:style w:type="character" w:customStyle="1" w:styleId="48">
    <w:name w:val="Основной текст 3 Знак"/>
    <w:basedOn w:val="11"/>
    <w:link w:val="30"/>
    <w:qFormat/>
    <w:uiPriority w:val="99"/>
    <w:rPr>
      <w:sz w:val="16"/>
      <w:szCs w:val="16"/>
    </w:rPr>
  </w:style>
  <w:style w:type="character" w:customStyle="1" w:styleId="49">
    <w:name w:val="Текст макроса Знак"/>
    <w:basedOn w:val="11"/>
    <w:link w:val="21"/>
    <w:qFormat/>
    <w:uiPriority w:val="99"/>
    <w:rPr>
      <w:rFonts w:ascii="Courier" w:hAnsi="Courier"/>
      <w:sz w:val="20"/>
      <w:szCs w:val="20"/>
    </w:rPr>
  </w:style>
  <w:style w:type="paragraph" w:styleId="50">
    <w:name w:val="Quote"/>
    <w:basedOn w:val="1"/>
    <w:next w:val="1"/>
    <w:link w:val="51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1">
    <w:name w:val="Цитата 2 Знак"/>
    <w:basedOn w:val="11"/>
    <w:link w:val="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2">
    <w:name w:val="Заголовок 4 Знак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3">
    <w:name w:val="Заголовок 5 Знак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54">
    <w:name w:val="Заголовок 6 Знак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55">
    <w:name w:val="Заголовок 7 Знак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6">
    <w:name w:val="Заголовок 8 Знак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57">
    <w:name w:val="Заголовок 9 Знак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58">
    <w:name w:val="Intense Quote"/>
    <w:basedOn w:val="1"/>
    <w:next w:val="1"/>
    <w:link w:val="59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9">
    <w:name w:val="Выделенная цитата Знак"/>
    <w:basedOn w:val="11"/>
    <w:link w:val="58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0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61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2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63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64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65">
    <w:name w:val="TOC Heading"/>
    <w:basedOn w:val="2"/>
    <w:next w:val="1"/>
    <w:semiHidden/>
    <w:unhideWhenUsed/>
    <w:qFormat/>
    <w:uiPriority w:val="39"/>
    <w:pPr>
      <w:outlineLvl w:val="9"/>
    </w:pPr>
  </w:style>
  <w:style w:type="table" w:styleId="66">
    <w:name w:val="Light Shading"/>
    <w:basedOn w:val="1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67">
    <w:name w:val="Light Shading Accent 1"/>
    <w:basedOn w:val="1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68">
    <w:name w:val="Light Shading Accent 2"/>
    <w:basedOn w:val="1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69">
    <w:name w:val="Light Shading Accent 3"/>
    <w:basedOn w:val="1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0">
    <w:name w:val="Light Shading Accent 4"/>
    <w:basedOn w:val="1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71">
    <w:name w:val="Light Shading Accent 5"/>
    <w:basedOn w:val="1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72">
    <w:name w:val="Light Shading Accent 6"/>
    <w:basedOn w:val="1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73">
    <w:name w:val="Light List"/>
    <w:basedOn w:val="1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74">
    <w:name w:val="Light List Accent 1"/>
    <w:basedOn w:val="1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75">
    <w:name w:val="Light List Accent 2"/>
    <w:basedOn w:val="1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76">
    <w:name w:val="Light List Accent 3"/>
    <w:basedOn w:val="1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77">
    <w:name w:val="Light List Accent 4"/>
    <w:basedOn w:val="1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78">
    <w:name w:val="Light List Accent 5"/>
    <w:basedOn w:val="1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79">
    <w:name w:val="Light List Accent 6"/>
    <w:basedOn w:val="1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80">
    <w:name w:val="Light Grid"/>
    <w:basedOn w:val="1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81">
    <w:name w:val="Light Grid Accent 1"/>
    <w:basedOn w:val="1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82">
    <w:name w:val="Light Grid Accent 2"/>
    <w:basedOn w:val="1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83">
    <w:name w:val="Light Grid Accent 3"/>
    <w:basedOn w:val="1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84">
    <w:name w:val="Light Grid Accent 4"/>
    <w:basedOn w:val="1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85">
    <w:name w:val="Light Grid Accent 5"/>
    <w:basedOn w:val="1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86">
    <w:name w:val="Light Grid Accent 6"/>
    <w:basedOn w:val="1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87">
    <w:name w:val="Medium Shading 1"/>
    <w:basedOn w:val="1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88">
    <w:name w:val="Medium Shading 1 Accent 1"/>
    <w:basedOn w:val="1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89">
    <w:name w:val="Medium Shading 1 Accent 2"/>
    <w:basedOn w:val="1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0">
    <w:name w:val="Medium Shading 1 Accent 3"/>
    <w:basedOn w:val="1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1">
    <w:name w:val="Medium Shading 1 Accent 4"/>
    <w:basedOn w:val="1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2">
    <w:name w:val="Medium Shading 1 Accent 5"/>
    <w:basedOn w:val="1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3">
    <w:name w:val="Medium Shading 1 Accent 6"/>
    <w:basedOn w:val="1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4">
    <w:name w:val="Medium Shading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5">
    <w:name w:val="Medium Shading 2 Accent 1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6">
    <w:name w:val="Medium Shading 2 Accent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7">
    <w:name w:val="Medium Shading 2 Accent 3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8">
    <w:name w:val="Medium Shading 2 Accent 4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9">
    <w:name w:val="Medium Shading 2 Accent 5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0">
    <w:name w:val="Medium Shading 2 Accent 6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1">
    <w:name w:val="Medium Lis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shd w:val="clear" w:color="auto" w:fill="BFBFBF" w:themeFill="text1" w:themeFillTint="3F"/>
      </w:tcPr>
    </w:tblStylePr>
  </w:style>
  <w:style w:type="table" w:styleId="102">
    <w:name w:val="Medium List 1 Accen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shd w:val="clear" w:color="auto" w:fill="D3DFEE" w:themeFill="accent1" w:themeFillTint="3F"/>
      </w:tcPr>
    </w:tblStylePr>
  </w:style>
  <w:style w:type="table" w:styleId="103">
    <w:name w:val="Medium List 1 Accent 2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shd w:val="clear" w:color="auto" w:fill="EFD3D3" w:themeFill="accent2" w:themeFillTint="3F"/>
      </w:tcPr>
    </w:tblStylePr>
  </w:style>
  <w:style w:type="table" w:styleId="104">
    <w:name w:val="Medium List 1 Accent 3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shd w:val="clear" w:color="auto" w:fill="E6EED5" w:themeFill="accent3" w:themeFillTint="3F"/>
      </w:tcPr>
    </w:tblStylePr>
  </w:style>
  <w:style w:type="table" w:styleId="105">
    <w:name w:val="Medium List 1 Accent 4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shd w:val="clear" w:color="auto" w:fill="DFD8E8" w:themeFill="accent4" w:themeFillTint="3F"/>
      </w:tcPr>
    </w:tblStylePr>
  </w:style>
  <w:style w:type="table" w:styleId="106">
    <w:name w:val="Medium List 1 Accent 5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shd w:val="clear" w:color="auto" w:fill="D2EAF0" w:themeFill="accent5" w:themeFillTint="3F"/>
      </w:tcPr>
    </w:tblStylePr>
  </w:style>
  <w:style w:type="table" w:styleId="107">
    <w:name w:val="Medium List 1 Accent 6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shd w:val="clear" w:color="auto" w:fill="FDE5D1" w:themeFill="accent6" w:themeFillTint="3F"/>
      </w:tcPr>
    </w:tblStylePr>
  </w:style>
  <w:style w:type="table" w:styleId="108">
    <w:name w:val="Medium Lis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09">
    <w:name w:val="Medium List 2 Accent 1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0">
    <w:name w:val="Medium List 2 Accen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1">
    <w:name w:val="Medium List 2 Accent 3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2">
    <w:name w:val="Medium List 2 Accent 4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3">
    <w:name w:val="Medium List 2 Accent 5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4">
    <w:name w:val="Medium List 2 Accent 6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5">
    <w:name w:val="Medium Grid 1"/>
    <w:basedOn w:val="1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16">
    <w:name w:val="Medium Grid 1 Accent 1"/>
    <w:basedOn w:val="1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17">
    <w:name w:val="Medium Grid 1 Accent 2"/>
    <w:basedOn w:val="1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18">
    <w:name w:val="Medium Grid 1 Accent 3"/>
    <w:basedOn w:val="1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19">
    <w:name w:val="Medium Grid 1 Accent 4"/>
    <w:basedOn w:val="1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20">
    <w:name w:val="Medium Grid 1 Accent 5"/>
    <w:basedOn w:val="1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21">
    <w:name w:val="Medium Grid 1 Accent 6"/>
    <w:basedOn w:val="1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  <w:style w:type="table" w:styleId="122">
    <w:name w:val="Medium Grid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3">
    <w:name w:val="Medium Grid 2 Accent 1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4">
    <w:name w:val="Medium Grid 2 Accent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5">
    <w:name w:val="Medium Grid 2 Accent 3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6">
    <w:name w:val="Medium Grid 2 Accent 4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7">
    <w:name w:val="Medium Grid 2 Accent 5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8">
    <w:name w:val="Medium Grid 2 Accent 6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9">
    <w:name w:val="Medium Grid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30">
    <w:name w:val="Medium Grid 3 Accent 1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31">
    <w:name w:val="Medium Grid 3 Accent 2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32">
    <w:name w:val="Medium Grid 3 Accent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33">
    <w:name w:val="Medium Grid 3 Accent 4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34">
    <w:name w:val="Medium Grid 3 Accent 5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35">
    <w:name w:val="Medium Grid 3 Accent 6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36">
    <w:name w:val="Dark List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cPr>
      <w:shd w:val="clear" w:color="auto" w:fill="000000" w:themeFill="tex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37">
    <w:name w:val="Dark List Accent 1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cPr>
      <w:shd w:val="clear" w:color="auto" w:fill="4F81BD" w:themeFill="accen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38">
    <w:name w:val="Dark List Accent 2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cPr>
      <w:shd w:val="clear" w:color="auto" w:fill="C0504D" w:themeFill="accent2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39">
    <w:name w:val="Dark List Accent 3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cPr>
      <w:shd w:val="clear" w:color="auto" w:fill="9BBB59" w:themeFill="accent3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40">
    <w:name w:val="Dark List Accent 4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cPr>
      <w:shd w:val="clear" w:color="auto" w:fill="8064A2" w:themeFill="accent4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41">
    <w:name w:val="Dark List Accent 5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cPr>
      <w:shd w:val="clear" w:color="auto" w:fill="4BACC6" w:themeFill="accent5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42">
    <w:name w:val="Dark List Accent 6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cPr>
      <w:shd w:val="clear" w:color="auto" w:fill="F79646" w:themeFill="accent6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43">
    <w:name w:val="Colorful Shading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4">
    <w:name w:val="Colorful Shading Accent 1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cPr>
        <w:shd w:val="clear" w:color="auto" w:fill="B8CCE4" w:themeFill="accent1" w:themeFillTint="66"/>
      </w:tcPr>
    </w:tblStylePr>
    <w:tblStylePr w:type="band1Horz"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5">
    <w:name w:val="Colorful Shading Accent 2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cPr>
        <w:shd w:val="clear" w:color="auto" w:fill="E5B8B7" w:themeFill="accent2" w:themeFillTint="66"/>
      </w:tcPr>
    </w:tblStylePr>
    <w:tblStylePr w:type="band1Horz"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6">
    <w:name w:val="Colorful Shading Accent 3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cPr>
        <w:shd w:val="clear" w:color="auto" w:fill="D6E3BC" w:themeFill="accent3" w:themeFillTint="66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47">
    <w:name w:val="Colorful Shading Accent 4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5" w:themeFill="accent4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cPr>
        <w:shd w:val="clear" w:color="auto" w:fill="CCC0D9" w:themeFill="accent4" w:themeFillTint="66"/>
      </w:tcPr>
    </w:tblStylePr>
    <w:tblStylePr w:type="band1Horz"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8">
    <w:name w:val="Colorful Shading Accent 5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cPr>
        <w:shd w:val="clear" w:color="auto" w:fill="B6DDE8" w:themeFill="accent5" w:themeFillTint="66"/>
      </w:tcPr>
    </w:tblStylePr>
    <w:tblStylePr w:type="band1Horz"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9">
    <w:name w:val="Colorful Shading Accent 6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cPr>
        <w:shd w:val="clear" w:color="auto" w:fill="FBD4B4" w:themeFill="accent6" w:themeFillTint="66"/>
      </w:tcPr>
    </w:tblStylePr>
    <w:tblStylePr w:type="band1Horz"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0">
    <w:name w:val="Colorful List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shd w:val="clear" w:color="auto" w:fill="CCCCCC" w:themeFill="text1" w:themeFillTint="33"/>
      </w:tcPr>
    </w:tblStylePr>
  </w:style>
  <w:style w:type="table" w:styleId="151">
    <w:name w:val="Colorful List Accent 1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shd w:val="clear" w:color="auto" w:fill="DBE5F1" w:themeFill="accent1" w:themeFillTint="33"/>
      </w:tcPr>
    </w:tblStylePr>
  </w:style>
  <w:style w:type="table" w:styleId="152">
    <w:name w:val="Colorful List Accent 2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shd w:val="clear" w:color="auto" w:fill="F2DBDB" w:themeFill="accent2" w:themeFillTint="33"/>
      </w:tcPr>
    </w:tblStylePr>
  </w:style>
  <w:style w:type="table" w:styleId="153">
    <w:name w:val="Colorful List Accent 3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shd w:val="clear" w:color="auto" w:fill="EAF1DD" w:themeFill="accent3" w:themeFillTint="33"/>
      </w:tcPr>
    </w:tblStylePr>
  </w:style>
  <w:style w:type="table" w:styleId="154">
    <w:name w:val="Colorful List Accent 4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shd w:val="clear" w:color="auto" w:fill="E5DFEC" w:themeFill="accent4" w:themeFillTint="33"/>
      </w:tcPr>
    </w:tblStylePr>
  </w:style>
  <w:style w:type="table" w:styleId="155">
    <w:name w:val="Colorful List Accent 5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shd w:val="clear" w:color="auto" w:fill="DAEEF3" w:themeFill="accent5" w:themeFillTint="33"/>
      </w:tcPr>
    </w:tblStylePr>
  </w:style>
  <w:style w:type="table" w:styleId="156">
    <w:name w:val="Colorful List Accent 6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shd w:val="clear" w:color="auto" w:fill="FDE9D9" w:themeFill="accent6" w:themeFillTint="33"/>
      </w:tcPr>
    </w:tblStylePr>
  </w:style>
  <w:style w:type="table" w:styleId="157">
    <w:name w:val="Colorful Grid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58">
    <w:name w:val="Colorful Grid Accent 1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59">
    <w:name w:val="Colorful Grid Accent 2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60">
    <w:name w:val="Colorful Grid Accent 3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61">
    <w:name w:val="Colorful Grid Accent 4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62">
    <w:name w:val="Colorful Grid Accent 5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63">
    <w:name w:val="Colorful Grid Accent 6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320</Words>
  <Characters>1826</Characters>
  <Lines>15</Lines>
  <Paragraphs>4</Paragraphs>
  <TotalTime>961</TotalTime>
  <ScaleCrop>false</ScaleCrop>
  <LinksUpToDate>false</LinksUpToDate>
  <CharactersWithSpaces>2142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2025-03-14T06:45:00Z</dcterms:created>
  <dc:creator>python-docx</dc:creator>
  <dc:description>generated by python-docx</dc:description>
  <cp:lastModifiedBy>Sergey</cp:lastModifiedBy>
  <dcterms:modified xsi:type="dcterms:W3CDTF">2025-03-25T13:20:19Z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6D7E07678F3F4B83AF5977DCB5A3F66A_13</vt:lpwstr>
  </property>
</Properties>
</file>